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9331" w14:textId="77777777" w:rsidR="00611764" w:rsidRDefault="00555DCA">
      <w:pPr>
        <w:pStyle w:val="Naslov1"/>
      </w:pPr>
      <w:r>
        <w:t>OBRAZAC ZA DOSTAVU PRIMJEDBI I PRIJEDLOGA</w:t>
      </w:r>
    </w:p>
    <w:p w14:paraId="55E87EA4" w14:textId="77777777" w:rsidR="00611764" w:rsidRDefault="00555DCA">
      <w:r>
        <w:rPr>
          <w:b/>
        </w:rPr>
        <w:t>Javno savjetovanje o Nacrtu prijedloga Pravilnika o provedbi postupaka jednostavne nabave</w:t>
      </w:r>
      <w:r>
        <w:rPr>
          <w:b/>
        </w:rPr>
        <w:br/>
      </w:r>
    </w:p>
    <w:p w14:paraId="534F2A20" w14:textId="37C036E6" w:rsidR="00611764" w:rsidRDefault="00555DCA">
      <w:r>
        <w:t xml:space="preserve"> Naziv </w:t>
      </w:r>
      <w:proofErr w:type="spellStart"/>
      <w:r>
        <w:t>pravne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fizičke</w:t>
      </w:r>
      <w:proofErr w:type="spellEnd"/>
      <w:r>
        <w:t xml:space="preserve"> osobe</w:t>
      </w:r>
      <w:r>
        <w:t>: _________________________________</w:t>
      </w:r>
    </w:p>
    <w:p w14:paraId="1F0FF195" w14:textId="77777777" w:rsidR="00611764" w:rsidRDefault="00555DCA">
      <w:r>
        <w:t xml:space="preserve"> Kontakt osoba: _________________________________________________</w:t>
      </w:r>
    </w:p>
    <w:p w14:paraId="41B3A072" w14:textId="77777777" w:rsidR="00611764" w:rsidRDefault="00555DCA">
      <w:r>
        <w:t xml:space="preserve"> E-mail / telefon: ______________________________________________</w:t>
      </w:r>
    </w:p>
    <w:p w14:paraId="231EFB8D" w14:textId="77777777" w:rsidR="00611764" w:rsidRDefault="00611764"/>
    <w:p w14:paraId="76A5044B" w14:textId="77777777" w:rsidR="00611764" w:rsidRDefault="00555DCA">
      <w:r>
        <w:t>Članak ili dio Pravilnika na koji se primjedba odnosi:</w:t>
      </w:r>
    </w:p>
    <w:p w14:paraId="33A2BAAA" w14:textId="77777777" w:rsidR="00611764" w:rsidRDefault="00555DCA">
      <w:r>
        <w:t>__________________________________________________________________________</w:t>
      </w:r>
    </w:p>
    <w:p w14:paraId="04DFEAB2" w14:textId="77777777" w:rsidR="00611764" w:rsidRDefault="00611764"/>
    <w:p w14:paraId="1D3B6776" w14:textId="77777777" w:rsidR="00611764" w:rsidRDefault="00555DCA">
      <w:r>
        <w:t>Primjedba / prijedlog:</w:t>
      </w:r>
    </w:p>
    <w:p w14:paraId="0AFCE792" w14:textId="77777777" w:rsidR="00611764" w:rsidRDefault="00555DCA">
      <w:r>
        <w:t>__________________________________________________________________________</w:t>
      </w:r>
    </w:p>
    <w:p w14:paraId="234C8D61" w14:textId="77777777" w:rsidR="00611764" w:rsidRDefault="00555DCA">
      <w:r>
        <w:t>__________________________________________________________________________</w:t>
      </w:r>
    </w:p>
    <w:p w14:paraId="4AD884B3" w14:textId="77777777" w:rsidR="00611764" w:rsidRDefault="00555DCA">
      <w:r>
        <w:t>__________________________________________________________________________</w:t>
      </w:r>
    </w:p>
    <w:p w14:paraId="6F67A549" w14:textId="77777777" w:rsidR="00611764" w:rsidRDefault="00611764"/>
    <w:p w14:paraId="763CCEB0" w14:textId="77777777" w:rsidR="00611764" w:rsidRDefault="00555DCA">
      <w:r>
        <w:t>Obrazloženje prijedloga:</w:t>
      </w:r>
    </w:p>
    <w:p w14:paraId="15D228CE" w14:textId="77777777" w:rsidR="00611764" w:rsidRDefault="00555DCA">
      <w:r>
        <w:t>__________________________________________________________________________</w:t>
      </w:r>
    </w:p>
    <w:p w14:paraId="3A742BD8" w14:textId="77777777" w:rsidR="00611764" w:rsidRDefault="00555DCA">
      <w:r>
        <w:t>__________________________________________________________________________</w:t>
      </w:r>
    </w:p>
    <w:p w14:paraId="15C2E27A" w14:textId="77777777" w:rsidR="00611764" w:rsidRDefault="00555DCA">
      <w:r>
        <w:t>__________________________________________________________________________</w:t>
      </w:r>
    </w:p>
    <w:p w14:paraId="70771019" w14:textId="77777777" w:rsidR="00611764" w:rsidRDefault="00611764"/>
    <w:p w14:paraId="22B18E9D" w14:textId="77777777" w:rsidR="00611764" w:rsidRDefault="00555DCA">
      <w:r>
        <w:t>Datum: ____________________</w:t>
      </w:r>
    </w:p>
    <w:p w14:paraId="10B8D682" w14:textId="77777777" w:rsidR="00611764" w:rsidRDefault="00611764"/>
    <w:p w14:paraId="1E09F8EB" w14:textId="77777777" w:rsidR="00611764" w:rsidRDefault="00555DCA">
      <w:r>
        <w:t>Popunjeni obrazac potrebno je dostaviti najkasnije do 10. srpnja 2026. do 10:00 sati na e-mail adresu info@dom-bjelovar.hr.</w:t>
      </w:r>
    </w:p>
    <w:p w14:paraId="7F9F11FB" w14:textId="77777777" w:rsidR="00611764" w:rsidRDefault="00611764"/>
    <w:p w14:paraId="1481B662" w14:textId="77777777" w:rsidR="00611764" w:rsidRDefault="00555DCA">
      <w:r>
        <w:lastRenderedPageBreak/>
        <w:t>Po završetku javnog savjetovanja Dom za starije osobe Bjelovar objavit će Izvješće o provedenom savjetovanju s očitovanjem na pristigle prijedloge i primjedbe.</w:t>
      </w:r>
    </w:p>
    <w:sectPr w:rsidR="0061176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4390284">
    <w:abstractNumId w:val="8"/>
  </w:num>
  <w:num w:numId="2" w16cid:durableId="1877548806">
    <w:abstractNumId w:val="6"/>
  </w:num>
  <w:num w:numId="3" w16cid:durableId="2037121203">
    <w:abstractNumId w:val="5"/>
  </w:num>
  <w:num w:numId="4" w16cid:durableId="820539432">
    <w:abstractNumId w:val="4"/>
  </w:num>
  <w:num w:numId="5" w16cid:durableId="207033524">
    <w:abstractNumId w:val="7"/>
  </w:num>
  <w:num w:numId="6" w16cid:durableId="1830170249">
    <w:abstractNumId w:val="3"/>
  </w:num>
  <w:num w:numId="7" w16cid:durableId="708070868">
    <w:abstractNumId w:val="2"/>
  </w:num>
  <w:num w:numId="8" w16cid:durableId="1410663208">
    <w:abstractNumId w:val="1"/>
  </w:num>
  <w:num w:numId="9" w16cid:durableId="11561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55DCA"/>
    <w:rsid w:val="00611764"/>
    <w:rsid w:val="00AA1D8D"/>
    <w:rsid w:val="00B47730"/>
    <w:rsid w:val="00CB0664"/>
    <w:rsid w:val="00D1142E"/>
    <w:rsid w:val="00FB77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D7BEFF"/>
  <w14:defaultImageDpi w14:val="300"/>
  <w15:docId w15:val="{55C68C2A-B22D-40E0-9907-A1A242ED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Irena Brezak Fijala</cp:lastModifiedBy>
  <cp:revision>2</cp:revision>
  <dcterms:created xsi:type="dcterms:W3CDTF">2013-12-23T23:15:00Z</dcterms:created>
  <dcterms:modified xsi:type="dcterms:W3CDTF">2026-07-08T08:25:00Z</dcterms:modified>
  <cp:category/>
</cp:coreProperties>
</file>